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小花仙  梦想派的奇幻冒险  1  穿越拉贝尔大陆的力量！</w:t>
      </w:r>
    </w:p>
    <w:p>
      <w:r>
        <w:rPr>
          <w:rFonts w:ascii="宋体" w:hAnsi="宋体" w:eastAsia="宋体"/>
          <w:sz w:val="24"/>
        </w:rPr>
        <w:t>水墨笙著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小花仙  梦想派的奇幻冒险  1  穿越拉贝尔大陆的力量！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水墨笙著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本书出售、求购地址：https://www.jiaokey.com/book/detail/13559203.html</w:t>
      </w:r>
    </w:p>
    <w:p>
      <w:r>
        <w:t>更多相关图书推荐：https://www.jiaokey.com</w:t>
      </w:r>
    </w:p>
    <w:p>
      <w:r>
        <w:t>水墨笙著 其他作品：https://www.jiaokey.com/tag/水墨笙著.html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关键词搜索：https://www.jiaokey.com/tag/小花仙  梦想派的奇幻冒险  1  穿越拉贝尔大陆的力量！.html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