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书名：如果星星开满树</w:t>
      </w:r>
    </w:p>
    <w:p>
      <w:r>
        <w:t>作者：赵菱著</w:t>
      </w:r>
    </w:p>
    <w:p>
      <w:r>
        <w:t>出版社：北京:中国少年儿童出版社,2014.02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如果星星开满树 评论地址：https://www.jiaokey.com/book/detail/13559200.html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