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作文快递  初中  打通“读与写”的难点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作文快递  初中  打通“读与写”的难点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本书出售、求购地址：https://www.jiaokey.com/book/detail/13559175.html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