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世界上最最奇特的地貌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世界上最最奇特的地貌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本书出售、求购地址：https://www.jiaokey.com/book/detail/13559164.html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关键词搜索：https://www.jiaokey.com/tag/世界上最最奇特的地貌.html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