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世界上最最迷人的古代遗迹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世界上最最迷人的古代遗迹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本书出售、求购地址：https://www.jiaokey.com/book/detail/13559163.html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关键词搜索：https://www.jiaokey.com/tag/世界上最最迷人的古代遗迹.html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