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大唐帝国东亚战记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大唐帝国东亚战记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本书出售、求购地址：https://www.jiaokey.com/book/detail/13559142.html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关键词搜索：https://www.jiaokey.com/tag/大唐帝国东亚战记.html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