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一生气你就输了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一生气你就输了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本书出售、求购地址：https://www.jiaokey.com/book/detail/13559141.html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关键词搜索：https://www.jiaokey.com/tag/一生气你就输了.html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