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作文快递  小学卷  优秀作文辅导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作文快递  小学卷  优秀作文辅导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本书出售、求购地址：https://www.jiaokey.com/book/detail/13559138.html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