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理论、战略与实证</w:t>
      </w:r>
    </w:p>
    <w:p>
      <w:r>
        <w:rPr>
          <w:rFonts w:ascii="宋体" w:hAnsi="宋体" w:eastAsia="宋体"/>
          <w:sz w:val="24"/>
        </w:rPr>
        <w:t>（美）里维拉-巴提兹，（美）奥丽芙著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理论、战略与实证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（美）里维拉-巴提兹，（美）奥丽芙著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本书出售、求购地址：https://www.jiaokey.com/book/detail/13559123.html</w:t>
      </w:r>
    </w:p>
    <w:p>
      <w:r>
        <w:t>更多相关图书推荐：https://www.jiaokey.com</w:t>
      </w:r>
    </w:p>
    <w:p>
      <w:r>
        <w:t>（美）里维拉-巴提兹，（美）奥丽芙著 其他作品：https://www.jiaokey.com/tag/（美）里维拉-巴提兹，（美）奥丽芙著.html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关键词搜索：https://www.jiaokey.com/tag/国际贸易学  理论、战略与实证.html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