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自由放任资本主义的失败  写给全世界的新经济学</w:t>
      </w:r>
    </w:p>
    <w:p>
      <w:r>
        <w:rPr>
          <w:rFonts w:ascii="宋体" w:hAnsi="宋体" w:eastAsia="宋体"/>
          <w:sz w:val="24"/>
        </w:rPr>
        <w:t>（美）罗伯茨著；秦伟译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自由放任资本主义的失败  写给全世界的新经济学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（美）罗伯茨著；秦伟译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本书出售、求购地址：https://www.jiaokey.com/book/detail/13559112.html</w:t>
      </w:r>
    </w:p>
    <w:p>
      <w:r>
        <w:t>更多相关图书推荐：https://www.jiaokey.com</w:t>
      </w:r>
    </w:p>
    <w:p>
      <w:r>
        <w:t>（美）罗伯茨著；秦伟译 其他作品：https://www.jiaokey.com/tag/（美）罗伯茨著；秦伟译.html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关键词搜索：https://www.jiaokey.com/tag/自由放任资本主义的失败  写给全世界的新经济学.html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