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宝鉴  2  非常盗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宝鉴  2  非常盗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本书出售、求购地址：https://www.jiaokey.com/book/detail/13559104.html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关键词搜索：https://www.jiaokey.com/tag/宝鉴  2  非常盗.html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