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极易误解的文化常识及趣闻轶事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极易误解的文化常识及趣闻轶事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本书出售、求购地址：https://www.jiaokey.com/book/detail/13559091.html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关键词搜索：https://www.jiaokey.com/tag/极易误解的文化常识及趣闻轶事.html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