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洪荒天子  7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洪荒天子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本书出售、求购地址：https://www.jiaokey.com/book/detail/13559081.html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关键词搜索：https://www.jiaokey.com/tag/洪荒天子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