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我不知道该说什么，关于死亡还是爱情</w:t>
      </w:r>
    </w:p>
    <w:p>
      <w:r>
        <w:rPr>
          <w:rFonts w:ascii="宋体" w:hAnsi="宋体" w:eastAsia="宋体"/>
          <w:sz w:val="24"/>
        </w:rPr>
        <w:t>（白俄）阿列克谢耶维奇著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9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我不知道该说什么，关于死亡还是爱情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（白俄）阿列克谢耶维奇著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纪实文学-白俄罗斯-现代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本书出售、求购地址：https://www.jiaokey.com/book/detail/13559075.html</w:t>
      </w:r>
    </w:p>
    <w:p>
      <w:r>
        <w:t>更多相关图书推荐：https://www.jiaokey.com</w:t>
      </w:r>
    </w:p>
    <w:p>
      <w:r>
        <w:t>（白俄）阿列克谢耶维奇著 其他作品：https://www.jiaokey.com/tag/（白俄）阿列克谢耶维奇著.html</w:t>
      </w:r>
    </w:p>
    <w:p>
      <w:r>
        <w:t>广州:花城出版社,2014.06 出版图书：https://www.jiaokey.com/tag/广州:花城出版社,2014.06.html</w:t>
      </w:r>
    </w:p>
    <w:p>
      <w:r>
        <w:t>关键词搜索：https://www.jiaokey.com/tag/纪实文学-白俄罗斯-现代.html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