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大学英语四级4600词汇活用手册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大学英语四级4600词汇活用手册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本书出售、求购地址：https://www.jiaokey.com/book/detail/13559056.html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关键词搜索：https://www.jiaokey.com/tag/大学英语四级4600词汇活用手册.html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