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小学生作文主题素材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小学生作文主题素材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本书出售、求购地址：https://www.jiaokey.com/book/detail/13559053.html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关键词搜索：https://www.jiaokey.com/tag/我的中国梦  小学生作文主题素材.html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