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色铅笔爱动漫  超级动漫绘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色铅笔爱动漫  超级动漫绘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本书出售、求购地址：https://www.jiaokey.com/book/detail/13559027.html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关键词搜索：https://www.jiaokey.com/tag/色铅笔爱动漫  超级动漫绘.html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