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小熊满满成长绘本  习惯养成  0-3岁  我爱洗澡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小熊满满成长绘本  习惯养成  0-3岁  我爱洗澡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本书出售、求购地址：https://www.jiaokey.com/book/detail/13559010.html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关键词搜索：https://www.jiaokey.com/tag/小熊满满成长绘本  习惯养成  0-3岁  我爱洗澡.html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