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品格养成  0-3岁  生病了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品格养成  0-3岁  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本书出售、求购地址：https://www.jiaokey.com/book/detail/13559008.html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品格养成  0-3岁  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