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是谁在拉我？  物理——重力</w:t>
      </w:r>
    </w:p>
    <w:p>
      <w:r>
        <w:rPr>
          <w:rFonts w:ascii="宋体" w:hAnsi="宋体" w:eastAsia="宋体"/>
          <w:sz w:val="24"/>
        </w:rPr>
        <w:t>（韩）姜景淑著；（韩）郑成化绘画；林春颖翻译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是谁在拉我？  物理——重力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（韩）姜景淑著；（韩）郑成化绘画；林春颖翻译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本书出售、求购地址：https://www.jiaokey.com/book/detail/13559006.html</w:t>
      </w:r>
    </w:p>
    <w:p>
      <w:r>
        <w:t>更多相关图书推荐：https://www.jiaokey.com</w:t>
      </w:r>
    </w:p>
    <w:p>
      <w:r>
        <w:t>（韩）姜景淑著；（韩）郑成化绘画；林春颖翻译 其他作品：https://www.jiaokey.com/tag/（韩）姜景淑著；（韩）郑成化绘画；林春颖翻译.html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关键词搜索：https://www.jiaokey.com/tag/是谁在拉我？  物理——重力.html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