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  在门外挂串风铃，叮叮咚咚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  在门外挂串风铃，叮叮咚咚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关键词搜索：https://www.jiaokey.com/tag/清风徐来  在门外挂串风铃，叮叮咚咚.html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