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书名：我们曾经都是卵</w:t>
      </w:r>
    </w:p>
    <w:p>
      <w:r>
        <w:t>作者：（韩）金美京著；林春颖译；（韩）李根婷绘画</w:t>
      </w:r>
    </w:p>
    <w:p>
      <w:r>
        <w:t>出版社：长春:长春出版社,2011.01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我们曾经都是卵 评论地址：https://www.jiaokey.com/book/detail/13558998.html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