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宝宝小画书  神秘海洋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75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8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75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宝宝小画书  神秘海洋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本书出售、求购地址：https://www.jiaokey.com/book/detail/13558987.html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