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汽车小达人  清洁车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汽车小达人  清洁车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本书出售、求购地址：https://www.jiaokey.com/book/detail/13558976.html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关键词搜索：https://www.jiaokey.com/tag/汽车小达人  清洁车.html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