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书名：糖果雨</w:t>
      </w:r>
    </w:p>
    <w:p>
      <w:r>
        <w:t>作者：温湲，亚芸主编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糖果雨 评论地址：https://www.jiaokey.com/book/detail/13558947.html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