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书名：种子来自哪里？</w:t>
      </w:r>
    </w:p>
    <w:p>
      <w:r>
        <w:t>作者：（韩）金允京著；林春颖译；（韩）崔敏珠绘画</w:t>
      </w:r>
    </w:p>
    <w:p>
      <w:r>
        <w:t>出版社：长春:长春出版社,2011.01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种子来自哪里？ 评论地址：https://www.jiaokey.com/book/detail/13558893.html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