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小海龙回家记</w:t>
      </w:r>
    </w:p>
    <w:p>
      <w:r>
        <w:rPr>
          <w:rFonts w:ascii="宋体" w:hAnsi="宋体" w:eastAsia="宋体"/>
          <w:sz w:val="24"/>
        </w:rPr>
        <w:t>（澳）斯奈尔绘；（澳）苏伯林文；言心译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小海龙回家记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（澳）斯奈尔绘；（澳）苏伯林文；言心译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本书出售、求购地址：https://www.jiaokey.com/book/detail/13558889.html</w:t>
      </w:r>
    </w:p>
    <w:p>
      <w:r>
        <w:t>更多相关图书推荐：https://www.jiaokey.com</w:t>
      </w:r>
    </w:p>
    <w:p>
      <w:r>
        <w:t>（澳）斯奈尔绘；（澳）苏伯林文；言心译 其他作品：https://www.jiaokey.com/tag/（澳）斯奈尔绘；（澳）苏伯林文；言心译.html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关键词搜索：https://www.jiaokey.com/tag/小海龙回家记.html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