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书名：波比是个万人迷</w:t>
      </w:r>
    </w:p>
    <w:p>
      <w:r>
        <w:t>作者：（澳）道森绘；（澳）怀德文；了了译</w:t>
      </w:r>
    </w:p>
    <w:p>
      <w:r>
        <w:t>出版社：武汉：湖北少年儿童出版社</w:t>
      </w:r>
    </w:p>
    <w:p>
      <w:r>
        <w:t>出版日期：2014</w:t>
      </w:r>
    </w:p>
    <w:p>
      <w:r>
        <w:t>总页数：30</w:t>
      </w:r>
    </w:p>
    <w:p>
      <w:r>
        <w:t>更多请访问教客网: www.jiaokey.com</w:t>
      </w:r>
    </w:p>
    <w:p>
      <w:r>
        <w:t>波比是个万人迷 评论地址：https://www.jiaokey.com/book/detail/13558886.html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