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湖畔的守护者</w:t>
      </w:r>
    </w:p>
    <w:p>
      <w:r>
        <w:rPr>
          <w:rFonts w:ascii="宋体" w:hAnsi="宋体" w:eastAsia="宋体"/>
          <w:sz w:val="24"/>
        </w:rPr>
        <w:t>（澳）道森绘；（澳）卡明斯文；林昕译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（澳）道森绘；（澳）卡明斯文；林昕译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本书出售、求购地址：https://www.jiaokey.com/book/detail/13558860.html</w:t>
      </w:r>
    </w:p>
    <w:p>
      <w:r>
        <w:t>更多相关图书推荐：https://www.jiaokey.com</w:t>
      </w:r>
    </w:p>
    <w:p>
      <w:r>
        <w:t>（澳）道森绘；（澳）卡明斯文；林昕译 其他作品：https://www.jiaokey.com/tag/（澳）道森绘；（澳）卡明斯文；林昕译.html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关键词搜索：https://www.jiaokey.com/tag/湖畔的守护者.html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