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走吧，瞧瞧我们的城市  公共图书馆  报社</w:t>
      </w:r>
    </w:p>
    <w:p>
      <w:r>
        <w:rPr>
          <w:rFonts w:ascii="宋体" w:hAnsi="宋体" w:eastAsia="宋体"/>
          <w:sz w:val="24"/>
        </w:rPr>
        <w:t>（美）谢伊著；（美）特罗弗绘；任艳艳译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走吧，瞧瞧我们的城市  公共图书馆  报社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（美）谢伊著；（美）特罗弗绘；任艳艳译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本书出售、求购地址：https://www.jiaokey.com/book/detail/13558854.html</w:t>
      </w:r>
    </w:p>
    <w:p>
      <w:r>
        <w:t>更多相关图书推荐：https://www.jiaokey.com</w:t>
      </w:r>
    </w:p>
    <w:p>
      <w:r>
        <w:t>（美）谢伊著；（美）特罗弗绘；任艳艳译 其他作品：https://www.jiaokey.com/tag/（美）谢伊著；（美）特罗弗绘；任艳艳译.html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关键词搜索：https://www.jiaokey.com/tag/走吧，瞧瞧我们的城市  公共图书馆  报社.html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