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狮子不怕打针  关于孩子看医生的故事</w:t>
      </w:r>
    </w:p>
    <w:p>
      <w:r>
        <w:rPr>
          <w:rFonts w:ascii="宋体" w:hAnsi="宋体" w:eastAsia="宋体"/>
          <w:sz w:val="24"/>
        </w:rPr>
        <w:t>（美）博尼特著；（美）韦伯绘；左右妈译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狮子不怕打针  关于孩子看医生的故事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（美）博尼特著；（美）韦伯绘；左右妈译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本书出售、求购地址：https://www.jiaokey.com/book/detail/13558848.html</w:t>
      </w:r>
    </w:p>
    <w:p>
      <w:r>
        <w:t>更多相关图书推荐：https://www.jiaokey.com</w:t>
      </w:r>
    </w:p>
    <w:p>
      <w:r>
        <w:t>（美）博尼特著；（美）韦伯绘；左右妈译 其他作品：https://www.jiaokey.com/tag/（美）博尼特著；（美）韦伯绘；左右妈译.html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狮子不怕打针  关于孩子看医生的故事.html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