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书名：最有趣的圣诞故事</w:t>
      </w:r>
    </w:p>
    <w:p>
      <w:r>
        <w:t>作者：（德）雅诺什著；詹湛，李莎莎译</w:t>
      </w:r>
    </w:p>
    <w:p>
      <w:r>
        <w:t>出版社：上海：华东师范大学出版社</w:t>
      </w:r>
    </w:p>
    <w:p>
      <w:r>
        <w:t>出版日期：2014</w:t>
      </w:r>
    </w:p>
    <w:p>
      <w:r>
        <w:t>总页数：94</w:t>
      </w:r>
    </w:p>
    <w:p>
      <w:r>
        <w:t>更多请访问教客网: www.jiaokey.com</w:t>
      </w:r>
    </w:p>
    <w:p>
      <w:r>
        <w:t>最有趣的圣诞故事 评论地址：https://www.jiaokey.com/book/detail/13558847.html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