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大胃王遇上大麻烦</w:t>
      </w:r>
    </w:p>
    <w:p>
      <w:r>
        <w:rPr>
          <w:rFonts w:ascii="宋体" w:hAnsi="宋体" w:eastAsia="宋体"/>
          <w:sz w:val="24"/>
        </w:rPr>
        <w:t>（韩）柳永昭文；（韩）郑汶珠图；樊亦婷译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大胃王遇上大麻烦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（韩）柳永昭文；（韩）郑汶珠图；樊亦婷译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本书出售、求购地址：https://www.jiaokey.com/book/detail/13558845.html</w:t>
      </w:r>
    </w:p>
    <w:p>
      <w:r>
        <w:t>更多相关图书推荐：https://www.jiaokey.com</w:t>
      </w:r>
    </w:p>
    <w:p>
      <w:r>
        <w:t>（韩）柳永昭文；（韩）郑汶珠图；樊亦婷译 其他作品：https://www.jiaokey.com/tag/（韩）柳永昭文；（韩）郑汶珠图；樊亦婷译.html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关键词搜索：https://www.jiaokey.com/tag/大胃王遇上大麻烦.html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