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魔法盒子  父母出差孩子怎么办</w:t>
      </w:r>
    </w:p>
    <w:p>
      <w:r>
        <w:rPr>
          <w:rFonts w:ascii="宋体" w:hAnsi="宋体" w:eastAsia="宋体"/>
          <w:sz w:val="24"/>
        </w:rPr>
        <w:t>（美）塞德曼，（美）爱泼斯坦著；（美）布鲁克斯绘；陈浅浅译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魔法盒子  父母出差孩子怎么办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（美）塞德曼，（美）爱泼斯坦著；（美）布鲁克斯绘；陈浅浅译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本书出售、求购地址：https://www.jiaokey.com/book/detail/13558843.html</w:t>
      </w:r>
    </w:p>
    <w:p>
      <w:r>
        <w:t>更多相关图书推荐：https://www.jiaokey.com</w:t>
      </w:r>
    </w:p>
    <w:p>
      <w:r>
        <w:t>（美）塞德曼，（美）爱泼斯坦著；（美）布鲁克斯绘；陈浅浅译 其他作品：https://www.jiaokey.com/tag/（美）塞德曼，（美）爱泼斯坦著；（美）布鲁克斯绘；陈浅浅译.html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魔法盒子  父母出差孩子怎么办.html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