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儿童健康成长心理绘本  爷爷变了</w:t>
      </w:r>
    </w:p>
    <w:p>
      <w:r>
        <w:rPr>
          <w:rFonts w:ascii="宋体" w:hAnsi="宋体" w:eastAsia="宋体"/>
          <w:sz w:val="24"/>
        </w:rPr>
        <w:t>（美）波利亚克，（美）贝尔维索著；（西）法夫雷加绘；王曼译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儿童健康成长心理绘本  爷爷变了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（美）波利亚克，（美）贝尔维索著；（西）法夫雷加绘；王曼译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本书出售、求购地址：https://www.jiaokey.com/book/detail/13558839.html</w:t>
      </w:r>
    </w:p>
    <w:p>
      <w:r>
        <w:t>更多相关图书推荐：https://www.jiaokey.com</w:t>
      </w:r>
    </w:p>
    <w:p>
      <w:r>
        <w:t>（美）波利亚克，（美）贝尔维索著；（西）法夫雷加绘；王曼译 其他作品：https://www.jiaokey.com/tag/（美）波利亚克，（美）贝尔维索著；（西）法夫雷加绘；王曼译.html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关键词搜索：https://www.jiaokey.com/tag/儿童健康成长心理绘本  爷爷变了.html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