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景岳全书  卷30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景岳全书  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本书出售、求购地址：https://www.jiaokey.com/book/detail/13558720.html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景岳全书  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