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三因極一病证方论  卷15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三因極一病证方论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本书出售、求购地址：https://www.jiaokey.com/book/detail/13558660.html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关键词搜索：https://www.jiaokey.com/tag/钦定四库全书  子部  三因極一病证方论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