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降雪园古方选注卷13至降雪园古方选注卷17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降雪园古方选注卷13至降雪园古方选注卷17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本书出售、求购地址：https://www.jiaokey.com/book/detail/13558616.html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降雪园古方选注卷13至降雪园古方选注卷17.html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