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类经图冀  卷3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类经图冀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本书出售、求购地址：https://www.jiaokey.com/book/detail/13558560.html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类经图冀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