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“梅州市思源思进话公路”专集</w:t>
      </w:r>
    </w:p>
    <w:p>
      <w:r>
        <w:t>作者：中共梅州市委宣传部，梅州市交通局，梅州市公路局主编</w:t>
      </w:r>
    </w:p>
    <w:p>
      <w:r>
        <w:t>出版社：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希望之路  “梅州市思源思进话公路”专集 评论地址：https://www.jiaokey.com/book/detail/13558453.html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