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六法全书  3  公司法  票据法  保险法  海商法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六法全书  3  公司法  票据法  保险法  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本书出售、求购地址：https://www.jiaokey.com/book/detail/13558113.html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关键词搜索：https://www.jiaokey.com/tag/六法全书  3  公司法  票据法  保险法  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