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书名：贵州高等审判厅判词辑要</w:t>
      </w:r>
    </w:p>
    <w:p>
      <w:r>
        <w:t>作者：吴绪华著</w:t>
      </w:r>
    </w:p>
    <w:p>
      <w:r>
        <w:t>出版社：1914.07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贵州高等审判厅判词辑要 评论地址：https://www.jiaokey.com/book/detail/13558019.html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