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书名：五权宪法创作论及试拟案</w:t>
      </w:r>
    </w:p>
    <w:p>
      <w:r>
        <w:t>作者：金鸣盛著</w:t>
      </w:r>
    </w:p>
    <w:p>
      <w:r>
        <w:t>出版社：开明书店,1930.01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五权宪法创作论及试拟案 评论地址：https://www.jiaokey.com/book/detail/13557986.html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