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  第2版</w:t>
      </w:r>
    </w:p>
    <w:p>
      <w:r>
        <w:t>作者：周美凤主编；吴佳林，王飞副主编；刘森主审</w:t>
      </w:r>
    </w:p>
    <w:p>
      <w:r>
        <w:t>出版社：上海：东华大学出版社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纺织材料  第2版 评论地址：https://www.jiaokey.com/book/detail/13557861.html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