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网页制作与网站设计</w:t>
      </w:r>
    </w:p>
    <w:p>
      <w:r>
        <w:rPr>
          <w:rFonts w:ascii="宋体" w:hAnsi="宋体" w:eastAsia="宋体"/>
          <w:sz w:val="24"/>
        </w:rPr>
        <w:t>阳西述，周端锋，梁小满主编；郭广军，陈娟，李春芳等副主编；周辉，李科锋参编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阳西述，周端锋，梁小满主编；郭广军，陈娟，李春芳等副主编；周辉，李科锋参编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本书出售、求购地址：https://www.jiaokey.com/book/detail/13557742.html</w:t>
      </w:r>
    </w:p>
    <w:p>
      <w:r>
        <w:t>更多相关图书推荐：https://www.jiaokey.com</w:t>
      </w:r>
    </w:p>
    <w:p>
      <w:r>
        <w:t>阳西述，周端锋，梁小满主编；郭广军，陈娟，李春芳等副主编；周辉，李科锋参编 其他作品：https://www.jiaokey.com/tag/阳西述，周端锋，梁小满主编；郭广军，陈娟，李春芳等副主编；周辉，李科锋参编.html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关键词搜索：https://www.jiaokey.com/tag/网页制作与网站设计.html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