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书名：汽车美容与装潢</w:t>
      </w:r>
    </w:p>
    <w:p>
      <w:r>
        <w:t>作者：孙斌主编；吴双副主编</w:t>
      </w:r>
    </w:p>
    <w:p>
      <w:r>
        <w:t>出版社：杭州:浙江大学出版社,2009.06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汽车美容与装潢 评论地址：https://www.jiaokey.com/book/detail/13557716.html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