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F8 故宫博物院  2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F8 故宫博物院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本书出售、求购地址：https://www.jiaokey.com/book/detail/13557656.html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F8 故宫博物院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