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E10 陕西历史博物馆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E10 陕西历史博物馆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本书出售、求购地址：https://www.jiaokey.com/book/detail/13557655.html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E10 陕西历史博物馆.html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