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书名：中国画名师课徒画稿  陆抑非水墨花卉写生</w:t>
      </w:r>
    </w:p>
    <w:p>
      <w:r>
        <w:t>作者：陆&lt;font color=Red&gt;抑&lt;/font&gt;非绘</w:t>
      </w:r>
    </w:p>
    <w:p>
      <w:r>
        <w:t>出版社：北京:人民美术出版社,2013.04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中国画名师课徒画稿  陆抑非水墨花卉写生 评论地址：https://www.jiaokey.com/book/detail/13557641.html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