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书名：名家名作临摹范本  项维仁线描仕女新作集萃</w:t>
      </w:r>
    </w:p>
    <w:p>
      <w:r>
        <w:t>作者：项维仁绘</w:t>
      </w:r>
    </w:p>
    <w:p>
      <w:r>
        <w:t>出版社：福州:福建美术出版社,2012.01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名家名作临摹范本  项维仁线描仕女新作集萃 评论地址：https://www.jiaokey.com/book/detail/13557590.html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